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moutarde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douche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tornade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cantine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colle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casier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boxe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tortue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sucre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bouche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terrasse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soupe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cyclone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tonnerre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bois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plungeon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l'algebre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oeufs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French Words</dc:title>
  <dcterms:created xsi:type="dcterms:W3CDTF">2021-10-11T15:13:30Z</dcterms:created>
  <dcterms:modified xsi:type="dcterms:W3CDTF">2021-10-11T15:13:30Z</dcterms:modified>
</cp:coreProperties>
</file>