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~Random Fun~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do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eat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number of states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state in the USA by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state in the USA by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continents are there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biggest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fifth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borders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made from the roasted and ground beanlike seeds of a tropical shrub, served hot or 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county north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eat just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domesticated carnivorous mammal that typically has a long snout, an acute sense of smell, and a barking, howling, or whining voice. It is widely kept as a pet or for work or field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eat just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feet does 72 inches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~Random Fun~</dc:title>
  <dcterms:created xsi:type="dcterms:W3CDTF">2021-10-12T13:49:20Z</dcterms:created>
  <dcterms:modified xsi:type="dcterms:W3CDTF">2021-10-12T13:49:20Z</dcterms:modified>
</cp:coreProperties>
</file>