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H&amp;C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Snowman    </w:t>
      </w:r>
      <w:r>
        <w:t xml:space="preserve">   Snowflake    </w:t>
      </w:r>
      <w:r>
        <w:t xml:space="preserve">   Snow    </w:t>
      </w:r>
      <w:r>
        <w:t xml:space="preserve">   Language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Presents    </w:t>
      </w:r>
      <w:r>
        <w:t xml:space="preserve">   Santa    </w:t>
      </w:r>
      <w:r>
        <w:t xml:space="preserve">   Brussel sprouts    </w:t>
      </w:r>
      <w:r>
        <w:t xml:space="preserve">   Development    </w:t>
      </w:r>
      <w:r>
        <w:t xml:space="preserve">   Christmas    </w:t>
      </w:r>
      <w:r>
        <w:t xml:space="preserve">   Later adulthood    </w:t>
      </w:r>
      <w:r>
        <w:t xml:space="preserve">   Middle adulthood    </w:t>
      </w:r>
      <w:r>
        <w:t xml:space="preserve">   Early adulthood    </w:t>
      </w:r>
      <w:r>
        <w:t xml:space="preserve">   Adolescence    </w:t>
      </w:r>
      <w:r>
        <w:t xml:space="preserve">   Childhood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H&amp;C Wordsearch</dc:title>
  <dcterms:created xsi:type="dcterms:W3CDTF">2021-12-24T03:42:11Z</dcterms:created>
  <dcterms:modified xsi:type="dcterms:W3CDTF">2021-12-24T03:42:11Z</dcterms:modified>
</cp:coreProperties>
</file>