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newspaper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character who uses the phrase 'Shaken, not stirred'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character's name in the most famous JK Rowling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Hryvnia is the currency in which Eastern European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author wrote the original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Danish plastic toy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famous search engine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James May's nickname in Top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2nd most populated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 for "good evening"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Musical set in the 1950s - first letter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Leader of the Opposition (UK)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faced a no-confidence vote in the UK recently?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Independent schools are inspected by the ________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Gear Presenter J.M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Upthrust is created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schools in the United Kingdom are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Non-fiction books are usually sorted in libraries using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party in Government (UK)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largest city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online encyclopedia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brick road appears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Charlie and Me was written by M___ 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the first Eurovision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religion of Islam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Britain's national broadcasting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Muslim place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Puzzle</dc:title>
  <dcterms:created xsi:type="dcterms:W3CDTF">2021-10-11T15:13:18Z</dcterms:created>
  <dcterms:modified xsi:type="dcterms:W3CDTF">2021-10-11T15:13:18Z</dcterms:modified>
</cp:coreProperties>
</file>