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Random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slope of y-1=-2(x-4).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slope of a line perpendicular to y=-1/3x+5.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"x" equals in (2,0) and (x,3) and the slope is 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slope of (-9,5) and (-9,4).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y-intercept of y+3=-2(x+5).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slope of (4,5) and (-3,-2).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y-intercept of (1,3) with a slope of 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slope of y=2x+5.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slope of a line parallel to 1/2x-2y=1/6.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y-intercept of -1/5x+5y=-2.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y-intercept of 2y=-x+1/2.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slope of a line parallel to y=-3x+1/5.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slope of (3,-2) and (1,5).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y-intercept of (2,-5) with a slope of 1/2.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slope of (-11,2) and (-11,8).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y-intercept of 3x-2y=4.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slope of (2,3) and (4,3).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slope of a line perpendicular to 2y=-x+1/2.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slope of (5,-2) and (3,-2).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"x" equals in (5,-1) and (2,x) and the slope is -2.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Puzzle</dc:title>
  <dcterms:created xsi:type="dcterms:W3CDTF">2021-10-11T15:12:26Z</dcterms:created>
  <dcterms:modified xsi:type="dcterms:W3CDTF">2021-10-11T15:12:26Z</dcterms:modified>
</cp:coreProperties>
</file>