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Random Spanish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agua    </w:t>
      </w:r>
      <w:r>
        <w:t xml:space="preserve">   baloncesto    </w:t>
      </w:r>
      <w:r>
        <w:t xml:space="preserve">   blanco    </w:t>
      </w:r>
      <w:r>
        <w:t xml:space="preserve">   camisa    </w:t>
      </w:r>
      <w:r>
        <w:t xml:space="preserve">   futbol    </w:t>
      </w:r>
      <w:r>
        <w:t xml:space="preserve">   gafas    </w:t>
      </w:r>
      <w:r>
        <w:t xml:space="preserve">   grande    </w:t>
      </w:r>
      <w:r>
        <w:t xml:space="preserve">   hombre    </w:t>
      </w:r>
      <w:r>
        <w:t xml:space="preserve">   inteligente    </w:t>
      </w:r>
      <w:r>
        <w:t xml:space="preserve">   pelo    </w:t>
      </w:r>
      <w:r>
        <w:t xml:space="preserve">   queso    </w:t>
      </w:r>
      <w:r>
        <w:t xml:space="preserve">   rojo    </w:t>
      </w:r>
      <w:r>
        <w:t xml:space="preserve">   sofa    </w:t>
      </w:r>
      <w:r>
        <w:t xml:space="preserve">   sombrero    </w:t>
      </w:r>
      <w:r>
        <w:t xml:space="preserve">   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Random Spanish Words</dc:title>
  <dcterms:created xsi:type="dcterms:W3CDTF">2021-10-11T15:13:25Z</dcterms:created>
  <dcterms:modified xsi:type="dcterms:W3CDTF">2021-10-11T15:13:25Z</dcterms:modified>
</cp:coreProperties>
</file>