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this tongue twister: “Sally sells seashells by the 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York Public Library orignially refused to stock which children’s book?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 Lincoln was a champion of which sport before becoming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chip can did Fredric Baur invent that he also decided to have his ashes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 Treasurey once considered making coins shaped like what pastry?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David Hewson is also known 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female marsupial has 13 nipples?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given to Nemo by the fish in the dentist’s office.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litter of kittens is also known as what brand of tablet meant for reading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is only one state that is one syllable -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the ___________ you want to see in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Alaska, it is illegal to give a moose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Snow flakes are typically what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Thurl Ravenscroft is the voice of which Tiger cereal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Queensland, Australia you must be what in order to own a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Tom Cruise was used as model for which Disney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the UK it is illegal to eat this on Christmas Day.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does the ‘Q’ in Q-tip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Kool-Aid originally marketed as?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dot on a lowercase ‘i’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Nobody puts Baby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Estivation is when animals sleep through which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King Henry VIII slept with a what next to his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Life is like a box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On Scooby-Doo, what is Shaggy’s real name?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When hippos are upset, their sweat turns what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barn animal cant vomit?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Yoda was partially modeled after what famous scientist?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put grapes in the microwave they will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Disney Princess only had 18 lines in her entire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Christina Aguilera’s debut single was which song from Mulan?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see 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Actor Danny DeVito is also an experienced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Ohana means family. Family means nobody gets left behind 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voice of Optimus Prime was also the voice of which sad Disney Donkey?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more collect calls on which holiday (compared to any other day in the year)?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Toto, I’ve got a feeling we’re not in ___________ anymore.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Just keep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baby porcupine is referred to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month does National Trivia Day land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Approximately 40,000 Americans are injured by this bathroom appliance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 has the highest blood pressure of any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52 ______ 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Cherophobia is the fear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Which State name can be typed using only 1 row of keys on a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Switzerland it is illegal to own only one of which rodent?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‘hashtag’ symbol is actually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 the 1830s, this condiment was used as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Oscar the Grouch started out as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hair piece Sean Connery wore in all his James Bond movies.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Trivia </dc:title>
  <dcterms:created xsi:type="dcterms:W3CDTF">2021-10-11T15:13:12Z</dcterms:created>
  <dcterms:modified xsi:type="dcterms:W3CDTF">2021-10-11T15:13:12Z</dcterms:modified>
</cp:coreProperties>
</file>