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Trivia (can use chromebook)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wanted on the poster? (E.H &lt;- initials)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Peeta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Paedophryne amauensis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fastest animal in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Blue whale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animal on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Mellark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Biggest animal on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Van Gogh born?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Martin Luther King Jr die?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Alaska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suffer from acrophobia, what are you afraid of?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Rhode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suffer from ailurophobia, what are you afraid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Sunrise-______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Sunset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Cold-___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Edward Hyde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Hunger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Soccer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March 30, 1853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Biggest of 50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April 4, 1968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of 50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Cheetah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Trivia (can use chromebook)</dc:title>
  <dcterms:created xsi:type="dcterms:W3CDTF">2021-10-11T15:14:13Z</dcterms:created>
  <dcterms:modified xsi:type="dcterms:W3CDTF">2021-10-11T15:14:13Z</dcterms:modified>
</cp:coreProperties>
</file>