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the amount of light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photosynthesis occurs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respiration occurs in the ___________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combine this and water to make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the 10X magnifying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supports the body tube which connects the eyepiece to the set of objective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where organisms rid the cells of waste products that could be harmful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green plants and some other organisms use sunlight to synthesize foods from carbon dioxide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enables plants to perform photosynthesis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provide support and give shape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a(n) _____________ is a gentically determined characteristic that distinguishes one organism from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simple sugars are broke down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store sugars in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production is called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Vocabulary</dc:title>
  <dcterms:created xsi:type="dcterms:W3CDTF">2021-10-11T15:12:43Z</dcterms:created>
  <dcterms:modified xsi:type="dcterms:W3CDTF">2021-10-11T15:12:43Z</dcterms:modified>
</cp:coreProperties>
</file>