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Random Word List#1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Command;Direct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Gibber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Paranoia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Rudiment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Germinate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Parlance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Partially developed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Subordinate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Secondary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Speaking utter nonsense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Parsimonious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Gloat   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exult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Speaking; Converstaion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concieve; form in the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Equality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joined/added;subordinate pos.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Adjunct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Adjure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Miserly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 List#1</dc:title>
  <dcterms:created xsi:type="dcterms:W3CDTF">2021-10-11T15:13:17Z</dcterms:created>
  <dcterms:modified xsi:type="dcterms:W3CDTF">2021-10-11T15:13:17Z</dcterms:modified>
</cp:coreProperties>
</file>