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Abc    </w:t>
      </w:r>
      <w:r>
        <w:t xml:space="preserve">   ABCYA    </w:t>
      </w:r>
      <w:r>
        <w:t xml:space="preserve">   Blender    </w:t>
      </w:r>
      <w:r>
        <w:t xml:space="preserve">   Blue    </w:t>
      </w:r>
      <w:r>
        <w:t xml:space="preserve">   Clarinet    </w:t>
      </w:r>
      <w:r>
        <w:t xml:space="preserve">   Class    </w:t>
      </w:r>
      <w:r>
        <w:t xml:space="preserve">   Deer    </w:t>
      </w:r>
      <w:r>
        <w:t xml:space="preserve">   hate    </w:t>
      </w:r>
      <w:r>
        <w:t xml:space="preserve">   ME    </w:t>
      </w:r>
      <w:r>
        <w:t xml:space="preserve">   Nerd    </w:t>
      </w:r>
      <w:r>
        <w:t xml:space="preserve">   Nerds    </w:t>
      </w:r>
      <w:r>
        <w:t xml:space="preserve">   Park    </w:t>
      </w:r>
      <w:r>
        <w:t xml:space="preserve">   read    </w:t>
      </w:r>
      <w:r>
        <w:t xml:space="preserve">   Really    </w:t>
      </w:r>
      <w:r>
        <w:t xml:space="preserve">   Red    </w:t>
      </w:r>
      <w:r>
        <w:t xml:space="preserve">   Reed    </w:t>
      </w:r>
      <w:r>
        <w:t xml:space="preserve">   Stuff    </w:t>
      </w:r>
      <w:r>
        <w:t xml:space="preserve">   Trumpet    </w:t>
      </w:r>
      <w:r>
        <w:t xml:space="preserve">   Valentine's Day    </w:t>
      </w:r>
      <w:r>
        <w:t xml:space="preserve">   Yeet    </w:t>
      </w:r>
      <w:r>
        <w:t xml:space="preserve">   yeet123    </w:t>
      </w:r>
      <w:r>
        <w:t xml:space="preserve">   Yes    </w:t>
      </w:r>
      <w:r>
        <w:t xml:space="preserve">   Yet    </w:t>
      </w:r>
      <w:r>
        <w:t xml:space="preserve">   Z Nerdz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Words</dc:title>
  <dcterms:created xsi:type="dcterms:W3CDTF">2021-10-11T15:13:52Z</dcterms:created>
  <dcterms:modified xsi:type="dcterms:W3CDTF">2021-10-11T15:13:52Z</dcterms:modified>
</cp:coreProperties>
</file>