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Words By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BART    </w:t>
      </w:r>
      <w:r>
        <w:t xml:space="preserve">   CHALLENGER    </w:t>
      </w:r>
      <w:r>
        <w:t xml:space="preserve">   CHARGER    </w:t>
      </w:r>
      <w:r>
        <w:t xml:space="preserve">   DAKOTA    </w:t>
      </w:r>
      <w:r>
        <w:t xml:space="preserve">   DODGE    </w:t>
      </w:r>
      <w:r>
        <w:t xml:space="preserve">   FAYE    </w:t>
      </w:r>
      <w:r>
        <w:t xml:space="preserve">   FRANK    </w:t>
      </w:r>
      <w:r>
        <w:t xml:space="preserve">   GALLAGER    </w:t>
      </w:r>
      <w:r>
        <w:t xml:space="preserve">   GARTMANN    </w:t>
      </w:r>
      <w:r>
        <w:t xml:space="preserve">   GRACE    </w:t>
      </w:r>
      <w:r>
        <w:t xml:space="preserve">   HARLEY DAVIDSON    </w:t>
      </w:r>
      <w:r>
        <w:t xml:space="preserve">   HEATHER    </w:t>
      </w:r>
      <w:r>
        <w:t xml:space="preserve">   HOMER    </w:t>
      </w:r>
      <w:r>
        <w:t xml:space="preserve">   JEFF    </w:t>
      </w:r>
      <w:r>
        <w:t xml:space="preserve">   MAGGIE    </w:t>
      </w:r>
      <w:r>
        <w:t xml:space="preserve">   MAMA KITTY    </w:t>
      </w:r>
      <w:r>
        <w:t xml:space="preserve">   MARGE    </w:t>
      </w:r>
      <w:r>
        <w:t xml:space="preserve">   MOPAR    </w:t>
      </w:r>
      <w:r>
        <w:t xml:space="preserve">   PAISLEY    </w:t>
      </w:r>
      <w:r>
        <w:t xml:space="preserve">   REESES    </w:t>
      </w:r>
      <w:r>
        <w:t xml:space="preserve">   ROBERT    </w:t>
      </w:r>
      <w:r>
        <w:t xml:space="preserve">   SIMPSON    </w:t>
      </w:r>
      <w:r>
        <w:t xml:space="preserve">   SUPERCALIFRAGILISTIC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 By Grace</dc:title>
  <dcterms:created xsi:type="dcterms:W3CDTF">2021-10-11T15:13:31Z</dcterms:created>
  <dcterms:modified xsi:type="dcterms:W3CDTF">2021-10-11T15:13:31Z</dcterms:modified>
</cp:coreProperties>
</file>