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Work Time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of capital of Calorado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capital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capital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capital of Washinton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capital of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capital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whats the capital of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the capital of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whats the capital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whats the capital of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whats the capital of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whats the capital of Rhode Island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capital of Oklahoma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capital of Massachuttss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capital of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capital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capital of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capital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capital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capital of 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capital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capital of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the capital of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whats the capital of South Carolina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Work Time Puzzle</dc:title>
  <dcterms:created xsi:type="dcterms:W3CDTF">2021-10-11T15:14:12Z</dcterms:created>
  <dcterms:modified xsi:type="dcterms:W3CDTF">2021-10-11T15:14:12Z</dcterms:modified>
</cp:coreProperties>
</file>