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nice    </w:t>
      </w:r>
      <w:r>
        <w:t xml:space="preserve">   empathy    </w:t>
      </w:r>
      <w:r>
        <w:t xml:space="preserve">   sympathy    </w:t>
      </w:r>
      <w:r>
        <w:t xml:space="preserve">   random acts of kindness    </w:t>
      </w:r>
      <w:r>
        <w:t xml:space="preserve">   kind    </w:t>
      </w:r>
      <w:r>
        <w:t xml:space="preserve">   friendly    </w:t>
      </w:r>
      <w:r>
        <w:t xml:space="preserve">   stop bullying    </w:t>
      </w:r>
      <w:r>
        <w:t xml:space="preserve">   respect    </w:t>
      </w:r>
      <w:r>
        <w:t xml:space="preserve">   bystander    </w:t>
      </w:r>
      <w:r>
        <w:t xml:space="preserve">   upstander    </w:t>
      </w:r>
      <w:r>
        <w:t xml:space="preserve">   responsibility    </w:t>
      </w:r>
      <w:r>
        <w:t xml:space="preserve">   caring    </w:t>
      </w:r>
      <w:r>
        <w:t xml:space="preserve">   assertiveness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acts of kindness</dc:title>
  <dcterms:created xsi:type="dcterms:W3CDTF">2021-10-11T15:12:00Z</dcterms:created>
  <dcterms:modified xsi:type="dcterms:W3CDTF">2021-10-11T15:12:00Z</dcterms:modified>
</cp:coreProperties>
</file>