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cartoon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Kanjigar    </w:t>
      </w:r>
      <w:r>
        <w:t xml:space="preserve">   Barbara lake    </w:t>
      </w:r>
      <w:r>
        <w:t xml:space="preserve">   Walt Strinkler    </w:t>
      </w:r>
      <w:r>
        <w:t xml:space="preserve">   Gummar    </w:t>
      </w:r>
      <w:r>
        <w:t xml:space="preserve">   Bular    </w:t>
      </w:r>
      <w:r>
        <w:t xml:space="preserve">   Blinky    </w:t>
      </w:r>
      <w:r>
        <w:t xml:space="preserve">   Claire    </w:t>
      </w:r>
      <w:r>
        <w:t xml:space="preserve">   Argggg    </w:t>
      </w:r>
      <w:r>
        <w:t xml:space="preserve">   Tobby    </w:t>
      </w:r>
      <w:r>
        <w:t xml:space="preserve">   Jim Lake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cartoon characters</dc:title>
  <dcterms:created xsi:type="dcterms:W3CDTF">2021-10-11T15:12:28Z</dcterms:created>
  <dcterms:modified xsi:type="dcterms:W3CDTF">2021-10-11T15:12:28Z</dcterms:modified>
</cp:coreProperties>
</file>