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Joke    </w:t>
      </w:r>
      <w:r>
        <w:t xml:space="preserve">   Merph    </w:t>
      </w:r>
      <w:r>
        <w:t xml:space="preserve">   Lola    </w:t>
      </w:r>
      <w:r>
        <w:t xml:space="preserve">   Woman    </w:t>
      </w:r>
      <w:r>
        <w:t xml:space="preserve">   Man    </w:t>
      </w:r>
      <w:r>
        <w:t xml:space="preserve">   But    </w:t>
      </w:r>
      <w:r>
        <w:t xml:space="preserve">   Selfie    </w:t>
      </w:r>
      <w:r>
        <w:t xml:space="preserve">   Millipede    </w:t>
      </w:r>
      <w:r>
        <w:t xml:space="preserve">   Jackson Mississippi    </w:t>
      </w:r>
      <w:r>
        <w:t xml:space="preserve">   Hollywood    </w:t>
      </w:r>
      <w:r>
        <w:t xml:space="preserve">   Mrs.McHatton    </w:t>
      </w:r>
      <w:r>
        <w:t xml:space="preserve">   Finals    </w:t>
      </w:r>
      <w:r>
        <w:t xml:space="preserve">   Midterms    </w:t>
      </w:r>
      <w:r>
        <w:t xml:space="preserve">   Life    </w:t>
      </w:r>
      <w:r>
        <w:t xml:space="preserve">   Pig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fun </dc:title>
  <dcterms:created xsi:type="dcterms:W3CDTF">2021-10-11T15:13:35Z</dcterms:created>
  <dcterms:modified xsi:type="dcterms:W3CDTF">2021-10-11T15:13:35Z</dcterms:modified>
</cp:coreProperties>
</file>