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Random stuff I guess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!?    </w:t>
      </w:r>
      <w:r>
        <w:t xml:space="preserve">   !@#$    </w:t>
      </w:r>
      <w:r>
        <w:t xml:space="preserve">   apexlegends    </w:t>
      </w:r>
      <w:r>
        <w:t xml:space="preserve">   Colt is awesome    </w:t>
      </w:r>
      <w:r>
        <w:t xml:space="preserve">   Faith hi    </w:t>
      </w:r>
      <w:r>
        <w:t xml:space="preserve">   fortnitebattleroyale    </w:t>
      </w:r>
      <w:r>
        <w:t xml:space="preserve">   Freebee    </w:t>
      </w:r>
      <w:r>
        <w:t xml:space="preserve">   hi    </w:t>
      </w:r>
      <w:r>
        <w:t xml:space="preserve">   hihi    </w:t>
      </w:r>
      <w:r>
        <w:t xml:space="preserve">   hihihihihihihihih    </w:t>
      </w:r>
      <w:r>
        <w:t xml:space="preserve">   Irelandboys    </w:t>
      </w:r>
      <w:r>
        <w:t xml:space="preserve">   nah boys    </w:t>
      </w:r>
      <w:r>
        <w:t xml:space="preserve">   nub    </w:t>
      </w:r>
      <w:r>
        <w:t xml:space="preserve">   rnobooroir    </w:t>
      </w:r>
      <w:r>
        <w:t xml:space="preserve">   roblox    </w:t>
      </w:r>
      <w:r>
        <w:t xml:space="preserve">   Schoolsucks    </w:t>
      </w:r>
      <w:r>
        <w:t xml:space="preserve">   spider man    </w:t>
      </w:r>
      <w:r>
        <w:t xml:space="preserve">   whoinherestartariot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stuff I guess</dc:title>
  <dcterms:created xsi:type="dcterms:W3CDTF">2021-10-11T15:13:47Z</dcterms:created>
  <dcterms:modified xsi:type="dcterms:W3CDTF">2021-10-11T15:13:47Z</dcterms:modified>
</cp:coreProperties>
</file>