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Random things in life!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Flat, round bread with tomato sauce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Horned farm animal that eats anything!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26 letters in the 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Long-necked woolly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Informal way of saying 'toilet'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 of a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rubbish is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Heads, shoulders, knees and 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heavy metal band formed in 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Nocturnal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Watson, actor of Hermione in Harry Potter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'water'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Shorter way of saying 'daddy'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Global sports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Snake-like sea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things in life!</dc:title>
  <dcterms:created xsi:type="dcterms:W3CDTF">2021-10-11T15:14:23Z</dcterms:created>
  <dcterms:modified xsi:type="dcterms:W3CDTF">2021-10-11T15:14:23Z</dcterms:modified>
</cp:coreProperties>
</file>