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Mohawk    </w:t>
      </w:r>
      <w:r>
        <w:t xml:space="preserve">   Butt    </w:t>
      </w:r>
      <w:r>
        <w:t xml:space="preserve">   Twenty five    </w:t>
      </w:r>
      <w:r>
        <w:t xml:space="preserve">   Four    </w:t>
      </w:r>
      <w:r>
        <w:t xml:space="preserve">   Talking    </w:t>
      </w:r>
      <w:r>
        <w:t xml:space="preserve">   Teacher    </w:t>
      </w:r>
      <w:r>
        <w:t xml:space="preserve">   Baseball    </w:t>
      </w:r>
      <w:r>
        <w:t xml:space="preserve">   Basketball    </w:t>
      </w:r>
      <w:r>
        <w:t xml:space="preserve">   Softball    </w:t>
      </w:r>
      <w:r>
        <w:t xml:space="preserve">   Face    </w:t>
      </w:r>
      <w:r>
        <w:t xml:space="preserve">   Word search    </w:t>
      </w:r>
      <w:r>
        <w:t xml:space="preserve">   Drinks    </w:t>
      </w:r>
      <w:r>
        <w:t xml:space="preserve">   Knitting    </w:t>
      </w:r>
      <w:r>
        <w:t xml:space="preserve">   Food    </w:t>
      </w:r>
      <w:r>
        <w:t xml:space="preserve">   Social studies    </w:t>
      </w:r>
      <w:r>
        <w:t xml:space="preserve">   Spanish    </w:t>
      </w:r>
      <w:r>
        <w:t xml:space="preserve">   Math    </w:t>
      </w:r>
      <w:r>
        <w:t xml:space="preserve">   Tattoo    </w:t>
      </w:r>
      <w:r>
        <w:t xml:space="preserve">   Decimal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words</dc:title>
  <dcterms:created xsi:type="dcterms:W3CDTF">2021-10-11T15:13:39Z</dcterms:created>
  <dcterms:modified xsi:type="dcterms:W3CDTF">2021-10-11T15:13:39Z</dcterms:modified>
</cp:coreProperties>
</file>