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Random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Allie    </w:t>
      </w:r>
      <w:r>
        <w:t xml:space="preserve">   Allison    </w:t>
      </w:r>
      <w:r>
        <w:t xml:space="preserve">   Apple    </w:t>
      </w:r>
      <w:r>
        <w:t xml:space="preserve">   Blanket    </w:t>
      </w:r>
      <w:r>
        <w:t xml:space="preserve">   Canvas    </w:t>
      </w:r>
      <w:r>
        <w:t xml:space="preserve">   Chloe    </w:t>
      </w:r>
      <w:r>
        <w:t xml:space="preserve">   Chris    </w:t>
      </w:r>
      <w:r>
        <w:t xml:space="preserve">   Computer    </w:t>
      </w:r>
      <w:r>
        <w:t xml:space="preserve">   Draco Malfoy    </w:t>
      </w:r>
      <w:r>
        <w:t xml:space="preserve">   Evyn    </w:t>
      </w:r>
      <w:r>
        <w:t xml:space="preserve">   iPhone    </w:t>
      </w:r>
      <w:r>
        <w:t xml:space="preserve">   Max    </w:t>
      </w:r>
      <w:r>
        <w:t xml:space="preserve">   Mckayla    </w:t>
      </w:r>
      <w:r>
        <w:t xml:space="preserve">   Mouse    </w:t>
      </w:r>
      <w:r>
        <w:t xml:space="preserve">   Paper    </w:t>
      </w:r>
      <w:r>
        <w:t xml:space="preserve">   Reese    </w:t>
      </w:r>
      <w:r>
        <w:t xml:space="preserve">   Samsung    </w:t>
      </w:r>
      <w:r>
        <w:t xml:space="preserve">   School    </w:t>
      </w:r>
      <w:r>
        <w:t xml:space="preserve">   Twenty one pilots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words </dc:title>
  <dcterms:created xsi:type="dcterms:W3CDTF">2021-10-11T15:13:42Z</dcterms:created>
  <dcterms:modified xsi:type="dcterms:W3CDTF">2021-10-11T15:13:42Z</dcterms:modified>
</cp:coreProperties>
</file>