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Randomness =)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will i wait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love i have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thing i cant wait to do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biggest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kids do we have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have a boy what do i want to name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 cant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time until i get to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 we started dating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Randomness =)</dc:title>
  <dcterms:created xsi:type="dcterms:W3CDTF">2021-10-11T15:14:09Z</dcterms:created>
  <dcterms:modified xsi:type="dcterms:W3CDTF">2021-10-11T15:14:09Z</dcterms:modified>
</cp:coreProperties>
</file>