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Randy Moss and Barry Sanders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Sanders Avoids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Barry Sanders plays this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Randy Moss Plays This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Sanders' number on Detriot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Moss' hometown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Barry Sanders'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Moss leaps into crowd after completing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Sanders Won College's Highest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Sanders' College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Sanders'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Randy Moss often called this early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Sanders Runs Best on this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Randy Moss attended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Sanders Is Small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Randy Moss resembles this 49ers'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NFL team to draft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NFL team to draft Sanders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College where Moss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Randy Moss' number on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West Virginia Player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Moss'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Randy Moss and Barry Sanders</dc:title>
  <dcterms:created xsi:type="dcterms:W3CDTF">2021-10-11T15:13:23Z</dcterms:created>
  <dcterms:modified xsi:type="dcterms:W3CDTF">2021-10-11T15:13:23Z</dcterms:modified>
</cp:coreProperties>
</file>