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san francisco    </w:t>
      </w:r>
      <w:r>
        <w:t xml:space="preserve">   ferry    </w:t>
      </w:r>
      <w:r>
        <w:t xml:space="preserve">   find    </w:t>
      </w:r>
      <w:r>
        <w:t xml:space="preserve">   scents    </w:t>
      </w:r>
      <w:r>
        <w:t xml:space="preserve">   doll    </w:t>
      </w:r>
      <w:r>
        <w:t xml:space="preserve">   kit    </w:t>
      </w:r>
      <w:r>
        <w:t xml:space="preserve">   canary    </w:t>
      </w:r>
      <w:r>
        <w:t xml:space="preserve">   wong    </w:t>
      </w:r>
      <w:r>
        <w:t xml:space="preserve">   sadie    </w:t>
      </w:r>
      <w:r>
        <w:t xml:space="preserve">   luke    </w:t>
      </w:r>
      <w:r>
        <w:t xml:space="preserve">   mission    </w:t>
      </w:r>
      <w:r>
        <w:t xml:space="preserve">   chinatown    </w:t>
      </w:r>
      <w:r>
        <w:t xml:space="preserve">   fire    </w:t>
      </w:r>
      <w:r>
        <w:t xml:space="preserve">   lee    </w:t>
      </w:r>
      <w:r>
        <w:t xml:space="preserve">   lily    </w:t>
      </w:r>
      <w:r>
        <w:t xml:space="preserve">   may    </w:t>
      </w:r>
      <w:r>
        <w:t xml:space="preserve">   earthquake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 </dc:title>
  <dcterms:created xsi:type="dcterms:W3CDTF">2021-10-11T15:14:50Z</dcterms:created>
  <dcterms:modified xsi:type="dcterms:W3CDTF">2021-10-11T15:14:50Z</dcterms:modified>
</cp:coreProperties>
</file>