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Ranger Rescue and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river    </w:t>
      </w:r>
      <w:r>
        <w:t xml:space="preserve">   journey    </w:t>
      </w:r>
      <w:r>
        <w:t xml:space="preserve">   death    </w:t>
      </w:r>
      <w:r>
        <w:t xml:space="preserve">   stampede    </w:t>
      </w:r>
      <w:r>
        <w:t xml:space="preserve">   buffalo    </w:t>
      </w:r>
      <w:r>
        <w:t xml:space="preserve">   adventure    </w:t>
      </w:r>
      <w:r>
        <w:t xml:space="preserve">   dangerous    </w:t>
      </w:r>
      <w:r>
        <w:t xml:space="preserve">   survival    </w:t>
      </w:r>
      <w:r>
        <w:t xml:space="preserve">    wagon    </w:t>
      </w:r>
      <w:r>
        <w:t xml:space="preserve">   search    </w:t>
      </w:r>
      <w:r>
        <w:t xml:space="preserve">   rescue    </w:t>
      </w:r>
      <w:r>
        <w:t xml:space="preserve">   oregon trail    </w:t>
      </w:r>
      <w:r>
        <w:t xml:space="preserve">   ranger    </w:t>
      </w:r>
      <w:r>
        <w:t xml:space="preserve">   mystery    </w:t>
      </w:r>
      <w:r>
        <w:t xml:space="preserve">   golden retriever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Ranger Rescue and Search</dc:title>
  <dcterms:created xsi:type="dcterms:W3CDTF">2021-10-11T15:12:58Z</dcterms:created>
  <dcterms:modified xsi:type="dcterms:W3CDTF">2021-10-11T15:12:58Z</dcterms:modified>
</cp:coreProperties>
</file>