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Ranger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First Aid Kit    </w:t>
      </w:r>
      <w:r>
        <w:t xml:space="preserve">   Bacon    </w:t>
      </w:r>
      <w:r>
        <w:t xml:space="preserve">   Rescue    </w:t>
      </w:r>
      <w:r>
        <w:t xml:space="preserve">   Three Islands    </w:t>
      </w:r>
      <w:r>
        <w:t xml:space="preserve">   Sam    </w:t>
      </w:r>
      <w:r>
        <w:t xml:space="preserve">   Wagon    </w:t>
      </w:r>
      <w:r>
        <w:t xml:space="preserve">   Oregon Trail    </w:t>
      </w:r>
      <w:r>
        <w:t xml:space="preserve">   Buffalos    </w:t>
      </w:r>
      <w:r>
        <w:t xml:space="preserve">   Dog    </w:t>
      </w:r>
      <w:r>
        <w:t xml:space="preserve">   Ranger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Ranger in Time</dc:title>
  <dcterms:created xsi:type="dcterms:W3CDTF">2021-10-11T15:13:05Z</dcterms:created>
  <dcterms:modified xsi:type="dcterms:W3CDTF">2021-10-11T15:13:05Z</dcterms:modified>
</cp:coreProperties>
</file>