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Ranger in Time: Long Road to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TOBACCO    </w:t>
      </w:r>
      <w:r>
        <w:t xml:space="preserve">   SLAVERY    </w:t>
      </w:r>
      <w:r>
        <w:t xml:space="preserve">   SARAH    </w:t>
      </w:r>
      <w:r>
        <w:t xml:space="preserve">   RUNAWAYS    </w:t>
      </w:r>
      <w:r>
        <w:t xml:space="preserve">   RANGER    </w:t>
      </w:r>
      <w:r>
        <w:t xml:space="preserve">   PLANTATION    </w:t>
      </w:r>
      <w:r>
        <w:t xml:space="preserve">   NORTH    </w:t>
      </w:r>
      <w:r>
        <w:t xml:space="preserve">   LUKE    </w:t>
      </w:r>
      <w:r>
        <w:t xml:space="preserve">   JOURNEY    </w:t>
      </w:r>
      <w:r>
        <w:t xml:space="preserve">   JESSE    </w:t>
      </w:r>
      <w:r>
        <w:t xml:space="preserve">   HOME    </w:t>
      </w:r>
      <w:r>
        <w:t xml:space="preserve">   FUGITIVE    </w:t>
      </w:r>
      <w:r>
        <w:t xml:space="preserve">   FREEDOM    </w:t>
      </w:r>
      <w:r>
        <w:t xml:space="preserve">   FIRST AID KIT    </w:t>
      </w:r>
      <w:r>
        <w:t xml:space="preserve">   FEATHER    </w:t>
      </w:r>
      <w:r>
        <w:t xml:space="preserve">   FARM    </w:t>
      </w:r>
      <w:r>
        <w:t xml:space="preserve">   FAMILY    </w:t>
      </w:r>
      <w:r>
        <w:t xml:space="preserve">   ESCAPE    </w:t>
      </w:r>
      <w:r>
        <w:t xml:space="preserve">   CANADA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 in Time: Long Road to Freedom</dc:title>
  <dcterms:created xsi:type="dcterms:W3CDTF">2021-10-11T15:14:04Z</dcterms:created>
  <dcterms:modified xsi:type="dcterms:W3CDTF">2021-10-11T15:14:04Z</dcterms:modified>
</cp:coreProperties>
</file>