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Ranger in Time: Race to the South Pole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sound or action of hammering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deep open crack, especially one in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country in the southwestern Pacific Ocean that has 2 main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character; snuck on the boat; helped 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 someone with something needed or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sit or stand with one leg on either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sign of welcome or recognition to someone when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journey traveling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obstacle that prevents movement or access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rocky cape on the west side of Ross Island,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Injury to body tissues caused by exposure to extreme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picture using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 or continue a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quickly or clumsily form or into a particular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severe snowstorm with high winds and low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or carry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Crowd togerher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carried slowly by a current of air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fix something so it can’t be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character; helped Jack and other people who were in trouble</w:t>
            </w:r>
          </w:p>
        </w:tc>
      </w:tr>
    </w:tbl>
    <w:p>
      <w:pPr>
        <w:pStyle w:val="WordBankMedium"/>
      </w:pPr>
      <w:r>
        <w:t xml:space="preserve">   Jack    </w:t>
      </w:r>
      <w:r>
        <w:t xml:space="preserve">   Ranger    </w:t>
      </w:r>
      <w:r>
        <w:t xml:space="preserve">   transported     </w:t>
      </w:r>
      <w:r>
        <w:t xml:space="preserve">   voyage    </w:t>
      </w:r>
      <w:r>
        <w:t xml:space="preserve">   secured    </w:t>
      </w:r>
      <w:r>
        <w:t xml:space="preserve">   crevasse    </w:t>
      </w:r>
      <w:r>
        <w:t xml:space="preserve">   straddle    </w:t>
      </w:r>
      <w:r>
        <w:t xml:space="preserve">   straddle    </w:t>
      </w:r>
      <w:r>
        <w:t xml:space="preserve">   huddle    </w:t>
      </w:r>
      <w:r>
        <w:t xml:space="preserve">   proceed    </w:t>
      </w:r>
      <w:r>
        <w:t xml:space="preserve">   greet    </w:t>
      </w:r>
      <w:r>
        <w:t xml:space="preserve">   scramble    </w:t>
      </w:r>
      <w:r>
        <w:t xml:space="preserve">   Cape Evans    </w:t>
      </w:r>
      <w:r>
        <w:t xml:space="preserve">   supply    </w:t>
      </w:r>
      <w:r>
        <w:t xml:space="preserve">   blizzard    </w:t>
      </w:r>
      <w:r>
        <w:t xml:space="preserve">   frostbite    </w:t>
      </w:r>
      <w:r>
        <w:t xml:space="preserve">   drift    </w:t>
      </w:r>
      <w:r>
        <w:t xml:space="preserve">   New Zealand    </w:t>
      </w:r>
      <w:r>
        <w:t xml:space="preserve">   photograph    </w:t>
      </w:r>
      <w:r>
        <w:t xml:space="preserve">   hammering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 in Time: Race to the South Pole</dc:title>
  <dcterms:created xsi:type="dcterms:W3CDTF">2021-10-11T15:13:57Z</dcterms:created>
  <dcterms:modified xsi:type="dcterms:W3CDTF">2021-10-11T15:13:57Z</dcterms:modified>
</cp:coreProperties>
</file>