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Antarctica    </w:t>
      </w:r>
      <w:r>
        <w:t xml:space="preserve">   New Zealand    </w:t>
      </w:r>
      <w:r>
        <w:t xml:space="preserve">   ice and snow    </w:t>
      </w:r>
      <w:r>
        <w:t xml:space="preserve">   balaclavas    </w:t>
      </w:r>
      <w:r>
        <w:t xml:space="preserve">   pemmican    </w:t>
      </w:r>
      <w:r>
        <w:t xml:space="preserve">   first aid kit    </w:t>
      </w:r>
      <w:r>
        <w:t xml:space="preserve">   Terra Nova    </w:t>
      </w:r>
      <w:r>
        <w:t xml:space="preserve">   Cherry    </w:t>
      </w:r>
      <w:r>
        <w:t xml:space="preserve">   Sadie    </w:t>
      </w:r>
      <w:r>
        <w:t xml:space="preserve">   Luke    </w:t>
      </w:r>
      <w:r>
        <w:t xml:space="preserve">   South Pole    </w:t>
      </w:r>
      <w:r>
        <w:t xml:space="preserve">   Captain Scott    </w:t>
      </w:r>
      <w:r>
        <w:t xml:space="preserve">   killer whales    </w:t>
      </w:r>
      <w:r>
        <w:t xml:space="preserve">   blizzards    </w:t>
      </w:r>
      <w:r>
        <w:t xml:space="preserve">   crevasse    </w:t>
      </w:r>
      <w:r>
        <w:t xml:space="preserve">   glacier    </w:t>
      </w:r>
      <w:r>
        <w:t xml:space="preserve">   Jack Nin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</dc:title>
  <dcterms:created xsi:type="dcterms:W3CDTF">2021-10-11T15:13:55Z</dcterms:created>
  <dcterms:modified xsi:type="dcterms:W3CDTF">2021-10-11T15:13:55Z</dcterms:modified>
</cp:coreProperties>
</file>