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rodeo    </w:t>
      </w:r>
      <w:r>
        <w:t xml:space="preserve">   Maiden    </w:t>
      </w:r>
      <w:r>
        <w:t xml:space="preserve">   Knight    </w:t>
      </w:r>
      <w:r>
        <w:t xml:space="preserve">   camp    </w:t>
      </w:r>
      <w:r>
        <w:t xml:space="preserve">   tubing    </w:t>
      </w:r>
      <w:r>
        <w:t xml:space="preserve">   ski boat    </w:t>
      </w:r>
      <w:r>
        <w:t xml:space="preserve">   Schroon    </w:t>
      </w:r>
      <w:r>
        <w:t xml:space="preserve">   Adirondacks    </w:t>
      </w:r>
      <w:r>
        <w:t xml:space="preserve">   nature    </w:t>
      </w:r>
      <w:r>
        <w:t xml:space="preserve">   middle school    </w:t>
      </w:r>
      <w:r>
        <w:t xml:space="preserve">   Council Hall    </w:t>
      </w:r>
      <w:r>
        <w:t xml:space="preserve">   paintball    </w:t>
      </w:r>
      <w:r>
        <w:t xml:space="preserve">   wild    </w:t>
      </w:r>
      <w:r>
        <w:t xml:space="preserve">  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Rangers</dc:title>
  <dcterms:created xsi:type="dcterms:W3CDTF">2021-10-11T15:13:00Z</dcterms:created>
  <dcterms:modified xsi:type="dcterms:W3CDTF">2021-10-11T15:13:00Z</dcterms:modified>
</cp:coreProperties>
</file>