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Jupiter    </w:t>
      </w:r>
      <w:r>
        <w:t xml:space="preserve">   Saturn    </w:t>
      </w:r>
      <w:r>
        <w:t xml:space="preserve">   Earth    </w:t>
      </w:r>
      <w:r>
        <w:t xml:space="preserve">   Venus    </w:t>
      </w:r>
      <w:r>
        <w:t xml:space="preserve">   Mars    </w:t>
      </w:r>
      <w:r>
        <w:t xml:space="preserve">   Planets    </w:t>
      </w:r>
      <w:r>
        <w:t xml:space="preserve">   Stars    </w:t>
      </w:r>
      <w:r>
        <w:t xml:space="preserve">   Moon    </w:t>
      </w:r>
      <w:r>
        <w:t xml:space="preserve">   Galaxy    </w:t>
      </w:r>
      <w:r>
        <w:t xml:space="preserve">   Courageous    </w:t>
      </w:r>
      <w:r>
        <w:t xml:space="preserve">   Honest    </w:t>
      </w:r>
      <w:r>
        <w:t xml:space="preserve">   Obedient    </w:t>
      </w:r>
      <w:r>
        <w:t xml:space="preserve">   Clean    </w:t>
      </w:r>
      <w:r>
        <w:t xml:space="preserve">   Spiritual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Fiery furnance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Rangers</dc:title>
  <dcterms:created xsi:type="dcterms:W3CDTF">2021-10-11T15:13:31Z</dcterms:created>
  <dcterms:modified xsi:type="dcterms:W3CDTF">2021-10-11T15:13:31Z</dcterms:modified>
</cp:coreProperties>
</file>