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Ranger's Apprentice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weapon does Will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 tis the Baron's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Will mentor?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 is the BattleSchool's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villan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character is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Ranger Will meets first at the Gathering?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Morgarath's creatures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kalkara were there at the beginning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school did George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Will's crush at the beginning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Horace's bullies.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Ranger's Apprentice</dc:title>
  <dcterms:created xsi:type="dcterms:W3CDTF">2021-10-11T15:14:07Z</dcterms:created>
  <dcterms:modified xsi:type="dcterms:W3CDTF">2021-10-11T15:14:07Z</dcterms:modified>
</cp:coreProperties>
</file>