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Ranger's Apprentice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lowest grade of nobility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murderer, especially one who killed a politically prominent person for fanatical or monetary reasons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clean or polish a surface by washing and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tough, lawless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works for another in order to learn a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 lack or order or planning, by irregularity or randomness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mounted soldier serving under feudal superior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projecting part of the mouth of an animal, including jaws, mouth, and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canine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a body of armed guards who control a region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Ranger's Apprentice</dc:title>
  <dcterms:created xsi:type="dcterms:W3CDTF">2021-10-11T15:14:09Z</dcterms:created>
  <dcterms:modified xsi:type="dcterms:W3CDTF">2021-10-11T15:14:09Z</dcterms:modified>
</cp:coreProperties>
</file>