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Ranger's  Apprentice Crossword Puzzle - ELA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creature works for Morgorath?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battles with Arulen in Book 2: the Burning Bridge?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current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Will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kidnapped Will and Evanlyn?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evil Lord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kingdom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former apprentice of Halt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Will's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Evanlyn's real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legendary ranger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last name of 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apprentice is Horace?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where Morgorath attacked King Duncans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Erak's ship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where Will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Halt arrested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Halt when he got arrested?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Will's horse/pony?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current apprentice of Halt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Ranger's  Apprentice Crossword Puzzle - ELA 9</dc:title>
  <dcterms:created xsi:type="dcterms:W3CDTF">2021-10-11T15:14:21Z</dcterms:created>
  <dcterms:modified xsi:type="dcterms:W3CDTF">2021-10-11T15:14:21Z</dcterms:modified>
</cp:coreProperties>
</file>