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Ranger's Apprentice: THE BURNING BRIDGE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trained with the swordmaster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didn't ___ his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went along with Will and Gilan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kissed Will at homecoming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horse that saved Will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 was taken because of a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was a familiar figure around the War Council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"Use the ___________ to make you stronger."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Gilan/supreme commander of the King's army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didn't want to abandon ____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Gilan says,  "_____ is a disease."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army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cities are leaving because _____ attacked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Halt's apprentice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Halt will enjoy being around _____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Apprentice: THE BURNING BRIDGE </dc:title>
  <dcterms:created xsi:type="dcterms:W3CDTF">2021-10-11T15:14:26Z</dcterms:created>
  <dcterms:modified xsi:type="dcterms:W3CDTF">2021-10-11T15:14:26Z</dcterms:modified>
</cp:coreProperties>
</file>