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Ranger's Apprentice- The Burning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aruluan    </w:t>
      </w:r>
      <w:r>
        <w:t xml:space="preserve">   bridge    </w:t>
      </w:r>
      <w:r>
        <w:t xml:space="preserve">   celtica    </w:t>
      </w:r>
      <w:r>
        <w:t xml:space="preserve">   evanlyn    </w:t>
      </w:r>
      <w:r>
        <w:t xml:space="preserve">   fire    </w:t>
      </w:r>
      <w:r>
        <w:t xml:space="preserve">   fissure    </w:t>
      </w:r>
      <w:r>
        <w:t xml:space="preserve">   friend    </w:t>
      </w:r>
      <w:r>
        <w:t xml:space="preserve">   horace    </w:t>
      </w:r>
      <w:r>
        <w:t xml:space="preserve">   john flanagan    </w:t>
      </w:r>
      <w:r>
        <w:t xml:space="preserve">   king duncan    </w:t>
      </w:r>
      <w:r>
        <w:t xml:space="preserve">   lord morgarath    </w:t>
      </w:r>
      <w:r>
        <w:t xml:space="preserve">   mountain    </w:t>
      </w:r>
      <w:r>
        <w:t xml:space="preserve">   plains of uthal    </w:t>
      </w:r>
      <w:r>
        <w:t xml:space="preserve">   princess    </w:t>
      </w:r>
      <w:r>
        <w:t xml:space="preserve">   ranger    </w:t>
      </w:r>
      <w:r>
        <w:t xml:space="preserve">   ranger corps    </w:t>
      </w:r>
      <w:r>
        <w:t xml:space="preserve">   ranger gilan    </w:t>
      </w:r>
      <w:r>
        <w:t xml:space="preserve">   wargals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Apprentice- The Burning Bridge</dc:title>
  <dcterms:created xsi:type="dcterms:W3CDTF">2021-10-11T15:12:55Z</dcterms:created>
  <dcterms:modified xsi:type="dcterms:W3CDTF">2021-10-11T15:12:55Z</dcterms:modified>
</cp:coreProperties>
</file>