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Ranger's Apprentice: The Icebound 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faltered    </w:t>
      </w:r>
      <w:r>
        <w:t xml:space="preserve">   primeval    </w:t>
      </w:r>
      <w:r>
        <w:t xml:space="preserve">   hemp    </w:t>
      </w:r>
      <w:r>
        <w:t xml:space="preserve">   herald    </w:t>
      </w:r>
      <w:r>
        <w:t xml:space="preserve">   millpond    </w:t>
      </w:r>
      <w:r>
        <w:t xml:space="preserve">   highborn    </w:t>
      </w:r>
      <w:r>
        <w:t xml:space="preserve">   stevedore    </w:t>
      </w:r>
      <w:r>
        <w:t xml:space="preserve">   incredulous    </w:t>
      </w:r>
      <w:r>
        <w:t xml:space="preserve">   unequivocal    </w:t>
      </w:r>
      <w:r>
        <w:t xml:space="preserve">   shingle    </w:t>
      </w:r>
      <w:r>
        <w:t xml:space="preserve">   barren    </w:t>
      </w:r>
      <w:r>
        <w:t xml:space="preserve">   windswept    </w:t>
      </w:r>
      <w:r>
        <w:t xml:space="preserve">   relentless    </w:t>
      </w:r>
      <w:r>
        <w:t xml:space="preserve">   vehemently    </w:t>
      </w:r>
      <w:r>
        <w:t xml:space="preserve">   naivete    </w:t>
      </w:r>
      <w:r>
        <w:t xml:space="preserve">   rueful    </w:t>
      </w:r>
      <w:r>
        <w:t xml:space="preserve">   portcullis    </w:t>
      </w:r>
      <w:r>
        <w:t xml:space="preserve">   pommel    </w:t>
      </w:r>
      <w:r>
        <w:t xml:space="preserve">   surcoat    </w:t>
      </w:r>
      <w:r>
        <w:t xml:space="preserve">   Surmount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Ranger's Apprentice: The Icebound Land Wordsearch</dc:title>
  <dcterms:created xsi:type="dcterms:W3CDTF">2021-10-11T15:14:24Z</dcterms:created>
  <dcterms:modified xsi:type="dcterms:W3CDTF">2021-10-11T15:14:24Z</dcterms:modified>
</cp:coreProperties>
</file>