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Rangers Apprentice- The Ruins of Gorlan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ABELARD    </w:t>
      </w:r>
      <w:r>
        <w:t xml:space="preserve">   ARROW    </w:t>
      </w:r>
      <w:r>
        <w:t xml:space="preserve">   BACKHAND    </w:t>
      </w:r>
      <w:r>
        <w:t xml:space="preserve">   BLAZE    </w:t>
      </w:r>
      <w:r>
        <w:t xml:space="preserve">   BOW    </w:t>
      </w:r>
      <w:r>
        <w:t xml:space="preserve">   CASTLE REDMONT    </w:t>
      </w:r>
      <w:r>
        <w:t xml:space="preserve">   GORLAN RUINS    </w:t>
      </w:r>
      <w:r>
        <w:t xml:space="preserve">   HALT    </w:t>
      </w:r>
      <w:r>
        <w:t xml:space="preserve">   HORACE    </w:t>
      </w:r>
      <w:r>
        <w:t xml:space="preserve">   KALKARA    </w:t>
      </w:r>
      <w:r>
        <w:t xml:space="preserve">   KING HERBERT    </w:t>
      </w:r>
      <w:r>
        <w:t xml:space="preserve">   OVERHAND    </w:t>
      </w:r>
      <w:r>
        <w:t xml:space="preserve">   RANGERS APPRENTICE    </w:t>
      </w:r>
      <w:r>
        <w:t xml:space="preserve">   SKANDIANS    </w:t>
      </w:r>
      <w:r>
        <w:t xml:space="preserve">   SPEAR    </w:t>
      </w:r>
      <w:r>
        <w:t xml:space="preserve">   SWORD    </w:t>
      </w:r>
      <w:r>
        <w:t xml:space="preserve">   TUG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Rangers Apprentice- The Ruins of Gorlan</dc:title>
  <dcterms:created xsi:type="dcterms:W3CDTF">2021-10-11T15:13:10Z</dcterms:created>
  <dcterms:modified xsi:type="dcterms:W3CDTF">2021-10-11T15:13:10Z</dcterms:modified>
</cp:coreProperties>
</file>