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Ranger's Apprentice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arrow    </w:t>
      </w:r>
      <w:r>
        <w:t xml:space="preserve">   ranger    </w:t>
      </w:r>
      <w:r>
        <w:t xml:space="preserve">   castle    </w:t>
      </w:r>
      <w:r>
        <w:t xml:space="preserve">   apprentice    </w:t>
      </w:r>
      <w:r>
        <w:t xml:space="preserve">   archer    </w:t>
      </w:r>
      <w:r>
        <w:t xml:space="preserve">   Gilan    </w:t>
      </w:r>
      <w:r>
        <w:t xml:space="preserve">   Halt    </w:t>
      </w:r>
      <w:r>
        <w:t xml:space="preserve">   Horace    </w:t>
      </w:r>
      <w:r>
        <w:t xml:space="preserve">   Arald    </w:t>
      </w:r>
      <w:r>
        <w:t xml:space="preserve">   Will    </w:t>
      </w:r>
      <w:r>
        <w:t xml:space="preserve">   Gorlan    </w:t>
      </w:r>
      <w:r>
        <w:t xml:space="preserve">   Redmont    </w:t>
      </w:r>
      <w:r>
        <w:t xml:space="preserve">   Araluen    </w:t>
      </w:r>
      <w:r>
        <w:t xml:space="preserve">   friendship    </w:t>
      </w:r>
      <w:r>
        <w:t xml:space="preserve">   kindness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 Word Search</dc:title>
  <dcterms:created xsi:type="dcterms:W3CDTF">2021-10-11T15:13:40Z</dcterms:created>
  <dcterms:modified xsi:type="dcterms:W3CDTF">2021-10-11T15:13:40Z</dcterms:modified>
</cp:coreProperties>
</file>