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Ranger's Apprentice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Baron    </w:t>
      </w:r>
      <w:r>
        <w:t xml:space="preserve">   Araluen    </w:t>
      </w:r>
      <w:r>
        <w:t xml:space="preserve">   Abelard    </w:t>
      </w:r>
      <w:r>
        <w:t xml:space="preserve">   Treaty    </w:t>
      </w:r>
      <w:r>
        <w:t xml:space="preserve">   Will    </w:t>
      </w:r>
      <w:r>
        <w:t xml:space="preserve">   Alyssa    </w:t>
      </w:r>
      <w:r>
        <w:t xml:space="preserve">   Alice    </w:t>
      </w:r>
      <w:r>
        <w:t xml:space="preserve">   Jenny    </w:t>
      </w:r>
      <w:r>
        <w:t xml:space="preserve">   Halt    </w:t>
      </w:r>
      <w:r>
        <w:t xml:space="preserve">   Horace    </w:t>
      </w:r>
      <w:r>
        <w:t xml:space="preserve">   Rodney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Ranger's Apprentice word search</dc:title>
  <dcterms:created xsi:type="dcterms:W3CDTF">2021-10-11T15:14:28Z</dcterms:created>
  <dcterms:modified xsi:type="dcterms:W3CDTF">2021-10-11T15:14:28Z</dcterms:modified>
</cp:coreProperties>
</file>