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Rangers Mad March Welly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mackintosh    </w:t>
      </w:r>
      <w:r>
        <w:t xml:space="preserve">   Hunter    </w:t>
      </w:r>
      <w:r>
        <w:t xml:space="preserve">   white    </w:t>
      </w:r>
      <w:r>
        <w:t xml:space="preserve">   rubber    </w:t>
      </w:r>
      <w:r>
        <w:t xml:space="preserve">   splash    </w:t>
      </w:r>
      <w:r>
        <w:t xml:space="preserve">   splish    </w:t>
      </w:r>
      <w:r>
        <w:t xml:space="preserve">   squelch    </w:t>
      </w:r>
      <w:r>
        <w:t xml:space="preserve">   mud    </w:t>
      </w:r>
      <w:r>
        <w:t xml:space="preserve">   puddles    </w:t>
      </w:r>
      <w:r>
        <w:t xml:space="preserve">   rain    </w:t>
      </w:r>
      <w:r>
        <w:t xml:space="preserve">   Billyboots    </w:t>
      </w:r>
      <w:r>
        <w:t xml:space="preserve">   Blucherboots    </w:t>
      </w:r>
      <w:r>
        <w:t xml:space="preserve">   Redbands    </w:t>
      </w:r>
      <w:r>
        <w:t xml:space="preserve">   Gumbies    </w:t>
      </w:r>
      <w:r>
        <w:t xml:space="preserve">   Boots    </w:t>
      </w:r>
      <w:r>
        <w:t xml:space="preserve">   Gumboots    </w:t>
      </w:r>
      <w:r>
        <w:t xml:space="preserve">   Galoshes    </w:t>
      </w:r>
      <w:r>
        <w:t xml:space="preserve">   Wellington    </w:t>
      </w:r>
      <w:r>
        <w:t xml:space="preserve">   Welly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 Mad March Welly Wordsearch</dc:title>
  <dcterms:created xsi:type="dcterms:W3CDTF">2021-10-11T15:13:15Z</dcterms:created>
  <dcterms:modified xsi:type="dcterms:W3CDTF">2021-10-11T15:13:15Z</dcterms:modified>
</cp:coreProperties>
</file>