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Ranger's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clamp    </w:t>
      </w:r>
      <w:r>
        <w:t xml:space="preserve">   fork    </w:t>
      </w:r>
      <w:r>
        <w:t xml:space="preserve">   gloves    </w:t>
      </w:r>
      <w:r>
        <w:t xml:space="preserve">   goggles    </w:t>
      </w:r>
      <w:r>
        <w:t xml:space="preserve">   hammer    </w:t>
      </w:r>
      <w:r>
        <w:t xml:space="preserve">   nail    </w:t>
      </w:r>
      <w:r>
        <w:t xml:space="preserve">   pliers    </w:t>
      </w:r>
      <w:r>
        <w:t xml:space="preserve">   raised bed    </w:t>
      </w:r>
      <w:r>
        <w:t xml:space="preserve">   rake    </w:t>
      </w:r>
      <w:r>
        <w:t xml:space="preserve">   saw    </w:t>
      </w:r>
      <w:r>
        <w:t xml:space="preserve">   screw    </w:t>
      </w:r>
      <w:r>
        <w:t xml:space="preserve">   screwdriver    </w:t>
      </w:r>
      <w:r>
        <w:t xml:space="preserve">   trowel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Ranger's Workshop</dc:title>
  <dcterms:created xsi:type="dcterms:W3CDTF">2021-10-11T15:14:00Z</dcterms:created>
  <dcterms:modified xsi:type="dcterms:W3CDTF">2021-10-11T15:14:00Z</dcterms:modified>
</cp:coreProperties>
</file>