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Rangiriri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NGATIMAHUTA    </w:t>
      </w:r>
      <w:r>
        <w:t xml:space="preserve">   TAURANGAMOANA    </w:t>
      </w:r>
      <w:r>
        <w:t xml:space="preserve">   TUHOE    </w:t>
      </w:r>
      <w:r>
        <w:t xml:space="preserve">   WAKA    </w:t>
      </w:r>
      <w:r>
        <w:t xml:space="preserve">   WHIRINGAARANGI    </w:t>
      </w:r>
      <w:r>
        <w:t xml:space="preserve">   MARAE    </w:t>
      </w:r>
      <w:r>
        <w:t xml:space="preserve">   HUNA    </w:t>
      </w:r>
      <w:r>
        <w:t xml:space="preserve">   MOKOPUNA    </w:t>
      </w:r>
      <w:r>
        <w:t xml:space="preserve">   TUWATAWATA    </w:t>
      </w:r>
      <w:r>
        <w:t xml:space="preserve">   TAIAHA    </w:t>
      </w:r>
      <w:r>
        <w:t xml:space="preserve">   PUU    </w:t>
      </w:r>
      <w:r>
        <w:t xml:space="preserve">   KINGITAWHIAO    </w:t>
      </w:r>
      <w:r>
        <w:t xml:space="preserve">   TOMOKANGA    </w:t>
      </w:r>
      <w:r>
        <w:t xml:space="preserve">   WIREMUTAMIHANA    </w:t>
      </w:r>
      <w:r>
        <w:t xml:space="preserve">   IWI    </w:t>
      </w:r>
      <w:r>
        <w:t xml:space="preserve">   PAKEHA    </w:t>
      </w:r>
      <w:r>
        <w:t xml:space="preserve">   WAIKATO    </w:t>
      </w:r>
      <w:r>
        <w:t xml:space="preserve">   PAKANGA    </w:t>
      </w:r>
      <w:r>
        <w:t xml:space="preserve">   KOPUERA    </w:t>
      </w:r>
      <w:r>
        <w:t xml:space="preserve">   TEWHEORO    </w:t>
      </w:r>
      <w:r>
        <w:t xml:space="preserve">   TEWHAREPUU    </w:t>
      </w:r>
      <w:r>
        <w:t xml:space="preserve">   TIORIORI    </w:t>
      </w:r>
      <w:r>
        <w:t xml:space="preserve">   RANGIRIRIPAA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Rangiriri</dc:title>
  <dcterms:created xsi:type="dcterms:W3CDTF">2021-10-11T15:13:17Z</dcterms:created>
  <dcterms:modified xsi:type="dcterms:W3CDTF">2021-10-11T15:13:17Z</dcterms:modified>
</cp:coreProperties>
</file>