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Private    </w:t>
      </w:r>
      <w:r>
        <w:t xml:space="preserve">   Corporal    </w:t>
      </w:r>
      <w:r>
        <w:t xml:space="preserve">   Master Corporal    </w:t>
      </w:r>
      <w:r>
        <w:t xml:space="preserve">   Sergeant    </w:t>
      </w:r>
      <w:r>
        <w:t xml:space="preserve">   Warrant Officer    </w:t>
      </w:r>
      <w:r>
        <w:t xml:space="preserve">   Master Warrant Officer    </w:t>
      </w:r>
      <w:r>
        <w:t xml:space="preserve">   Chief Warrant Officer    </w:t>
      </w:r>
      <w:r>
        <w:t xml:space="preserve">   Officer Cadet    </w:t>
      </w:r>
      <w:r>
        <w:t xml:space="preserve">   Second Lieutenant    </w:t>
      </w:r>
      <w:r>
        <w:t xml:space="preserve">   Lieutenant    </w:t>
      </w:r>
      <w:r>
        <w:t xml:space="preserve">   Captain    </w:t>
      </w:r>
      <w:r>
        <w:t xml:space="preserve">   Major    </w:t>
      </w:r>
      <w:r>
        <w:t xml:space="preserve">   Lieutenant Colonel    </w:t>
      </w:r>
      <w:r>
        <w:t xml:space="preserve">   Colonel    </w:t>
      </w:r>
      <w:r>
        <w:t xml:space="preserve">   Brigadier General    </w:t>
      </w:r>
      <w:r>
        <w:t xml:space="preserve">   Major General    </w:t>
      </w:r>
      <w:r>
        <w:t xml:space="preserve">   Lierutenant General    </w:t>
      </w:r>
      <w:r>
        <w:t xml:space="preserve">   General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Ranks </dc:title>
  <dcterms:created xsi:type="dcterms:W3CDTF">2021-10-11T15:14:13Z</dcterms:created>
  <dcterms:modified xsi:type="dcterms:W3CDTF">2021-10-11T15:14:13Z</dcterms:modified>
</cp:coreProperties>
</file>