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Ransom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glenn    </w:t>
      </w:r>
      <w:r>
        <w:t xml:space="preserve">   jesse    </w:t>
      </w:r>
      <w:r>
        <w:t xml:space="preserve">   valley gardens    </w:t>
      </w:r>
      <w:r>
        <w:t xml:space="preserve">   dexter    </w:t>
      </w:r>
      <w:r>
        <w:t xml:space="preserve">   ransom    </w:t>
      </w:r>
      <w:r>
        <w:t xml:space="preserve">   mountains    </w:t>
      </w:r>
      <w:r>
        <w:t xml:space="preserve">   bridge    </w:t>
      </w:r>
      <w:r>
        <w:t xml:space="preserve">   cabin    </w:t>
      </w:r>
      <w:r>
        <w:t xml:space="preserve">   bus    </w:t>
      </w:r>
      <w:r>
        <w:t xml:space="preserve">   bunk bed    </w:t>
      </w:r>
      <w:r>
        <w:t xml:space="preserve">   station wagon    </w:t>
      </w:r>
      <w:r>
        <w:t xml:space="preserve">   juan    </w:t>
      </w:r>
      <w:r>
        <w:t xml:space="preserve">   pistol    </w:t>
      </w:r>
      <w:r>
        <w:t xml:space="preserve">   bruce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Ransom</dc:title>
  <dcterms:created xsi:type="dcterms:W3CDTF">2021-10-11T15:13:02Z</dcterms:created>
  <dcterms:modified xsi:type="dcterms:W3CDTF">2021-10-11T15:13:02Z</dcterms:modified>
</cp:coreProperties>
</file>