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Ransom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bruce    </w:t>
      </w:r>
      <w:r>
        <w:t xml:space="preserve">   Buck    </w:t>
      </w:r>
      <w:r>
        <w:t xml:space="preserve">   cabin    </w:t>
      </w:r>
      <w:r>
        <w:t xml:space="preserve">   dexter    </w:t>
      </w:r>
      <w:r>
        <w:t xml:space="preserve">   fiftythousand    </w:t>
      </w:r>
      <w:r>
        <w:t xml:space="preserve">   freezing    </w:t>
      </w:r>
      <w:r>
        <w:t xml:space="preserve">   glenn    </w:t>
      </w:r>
      <w:r>
        <w:t xml:space="preserve">   horrified    </w:t>
      </w:r>
      <w:r>
        <w:t xml:space="preserve">   jesse    </w:t>
      </w:r>
      <w:r>
        <w:t xml:space="preserve">   juan    </w:t>
      </w:r>
      <w:r>
        <w:t xml:space="preserve">   kidnapper    </w:t>
      </w:r>
      <w:r>
        <w:t xml:space="preserve">   killed    </w:t>
      </w:r>
      <w:r>
        <w:t xml:space="preserve">   marianne    </w:t>
      </w:r>
      <w:r>
        <w:t xml:space="preserve">   money    </w:t>
      </w:r>
      <w:r>
        <w:t xml:space="preserve">   ransom    </w:t>
      </w:r>
      <w:r>
        <w:t xml:space="preserve">   rita    </w:t>
      </w:r>
      <w:r>
        <w:t xml:space="preserve">   storageroom    </w:t>
      </w:r>
      <w:r>
        <w:t xml:space="preserve">   struggle    </w:t>
      </w:r>
      <w:r>
        <w:t xml:space="preserve">   telephone    </w:t>
      </w:r>
      <w:r>
        <w:t xml:space="preserve">   valleygardens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Ransom Wordsearch</dc:title>
  <dcterms:created xsi:type="dcterms:W3CDTF">2021-10-11T15:13:27Z</dcterms:created>
  <dcterms:modified xsi:type="dcterms:W3CDTF">2021-10-11T15:13:27Z</dcterms:modified>
</cp:coreProperties>
</file>