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Ransomware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in the subject line of an email indicating it could be a phish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incorrect in an email that may cause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you DO NOT do if you’ve received a ransomware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 phishing email will trick you into providing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the scammers willl ask for in order to release your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phishing email tries to get you to click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ransomware email is typicalled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malware that takes over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you call if you’ve been a subject of ransomware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ransomware attack will cause a computer to become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Ransomware</dc:title>
  <dcterms:created xsi:type="dcterms:W3CDTF">2021-10-11T15:14:43Z</dcterms:created>
  <dcterms:modified xsi:type="dcterms:W3CDTF">2021-10-11T15:14:43Z</dcterms:modified>
</cp:coreProperties>
</file>