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Rantavoimat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Äkkisyvä hiekkasärkkien jälkeen?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Kapeat merenlahden hiekkasärkkien välissä?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Kaupunki jossa sijaitsee Suomen suurimmat hiekkasärkät?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Mikä kuluttaa veden kanssa rantoja?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Kivipaasit merissä?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Mitä suurempi tuuli sitä ... aallot.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Suurin rantojen muokkaaja?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Millaisille rannoille rantatasanteet syntyvät?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Kulkeutuu veden mukana ja kuluttaa kalliota.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Miksi kutsutaan jyrkkiä rantakallioita?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Rantavoimat</dc:title>
  <dcterms:created xsi:type="dcterms:W3CDTF">2021-10-11T15:13:49Z</dcterms:created>
  <dcterms:modified xsi:type="dcterms:W3CDTF">2021-10-11T15:13:49Z</dcterms:modified>
</cp:coreProperties>
</file>