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Rantavoimat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Mitkä syntyvät kun aallot lyövät kallioon?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Äkkisyvää kutsutaan?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Joskus aallot kuluttavat kallioon upeita?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Mikä on yksi tunnetuimmista hiekkasärkistä Suomessa?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Mitkä ovat koralliriuttojen jäänteitä?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Mitkä syntyy niemen kärkiin ja Lahdenpohjuksiin?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Mitä Matalilla rannoilla aallot muodostavat kiviaineksesta?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Miksi kutsutaan maan ja veden rajalla vaikuttavia ilmiöitä?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Mitä voimakkaampi tuuli Niin sitä .....aaltoja se aiheuttaa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Mikä on yksi rantoja muokkaava tekijä?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Rantavoimat</dc:title>
  <dcterms:created xsi:type="dcterms:W3CDTF">2021-10-11T15:13:51Z</dcterms:created>
  <dcterms:modified xsi:type="dcterms:W3CDTF">2021-10-11T15:13:51Z</dcterms:modified>
</cp:coreProperties>
</file>