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Ražošanas loģistika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Noteiktas kvalifikācijas darbinieki, balstoties uz savu uztveri, sniedz vērtējumu par katru kritēriju.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Ko tīkla grafikā apzīmē ar bultiņu?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H. Ganta grafiks jeb ...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Kas nosaka darbinieku spēju stradāt vienā vai vairākās darba vietās?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Kā loģistikas menedžmentā, izmantojot noteikumu 80-20, sadala visus produktus?Kā loģistikas menedžmentā, izmantojot noteikumu 80-20, sadala visus produktus?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Kas iedarbojas uz ražošanas loģistikas mērķiem?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Kas ir statiskās metodes koka galvenā izstrādājuma salikšana?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Viens no elementiem, kam jāpievērš uzmanība uzņēmuma darbības aprakstā.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Darbības, kuras var veikt jebkurā darba vietā.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 no 3 galvenajiem imitācijas modelēsanas elementiem.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Darbības, kuras spēj veikt darbinieki.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Uzņēmuma misija, vīzija un plānošana.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Process, kurā tiek radīti pārdošanai tirgū domāti produkti.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Vadītāju spēja rosināt un veicināt uzņēmuma stratēģijas īstenošanu,saskatīt, attīstīt vērtības, kas sekmē ilgtspējīgus panākumus, veicinot to sasniegšanu ar racionālu rīcību un efektīviem pasākumiem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Notikuma apzīmējums tīkla grafikā.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Ražošanas loģistika</dc:title>
  <dcterms:created xsi:type="dcterms:W3CDTF">2021-10-11T15:14:54Z</dcterms:created>
  <dcterms:modified xsi:type="dcterms:W3CDTF">2021-10-11T15:14:54Z</dcterms:modified>
</cp:coreProperties>
</file>