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 Artists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WIZKHALIFA    </w:t>
      </w:r>
      <w:r>
        <w:t xml:space="preserve">   GUCCIMANE    </w:t>
      </w:r>
      <w:r>
        <w:t xml:space="preserve">   BRUNOMARS    </w:t>
      </w:r>
      <w:r>
        <w:t xml:space="preserve">   LILWAYNE    </w:t>
      </w:r>
      <w:r>
        <w:t xml:space="preserve">   KENDRICL    </w:t>
      </w:r>
      <w:r>
        <w:t xml:space="preserve">   EMINEM    </w:t>
      </w:r>
      <w:r>
        <w:t xml:space="preserve">   TRAVISSCOTT    </w:t>
      </w:r>
      <w:r>
        <w:t xml:space="preserve">   MIGOS    </w:t>
      </w:r>
      <w:r>
        <w:t xml:space="preserve">   FUTURE    </w:t>
      </w:r>
      <w:r>
        <w:t xml:space="preserve">   CHANCE    </w:t>
      </w:r>
      <w:r>
        <w:t xml:space="preserve">   2CHAINZ    </w:t>
      </w:r>
      <w:r>
        <w:t xml:space="preserve">   ELLAMAI    </w:t>
      </w:r>
      <w:r>
        <w:t xml:space="preserve">   DRAKE    </w:t>
      </w:r>
      <w:r>
        <w:t xml:space="preserve">   JCOLE    </w:t>
      </w:r>
      <w:r>
        <w:t xml:space="preserve">   CARDIB    </w:t>
      </w:r>
      <w:r>
        <w:t xml:space="preserve">   NAS    </w:t>
      </w:r>
      <w:r>
        <w:t xml:space="preserve">   JAYZ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Artists 1</dc:title>
  <dcterms:created xsi:type="dcterms:W3CDTF">2021-10-11T15:14:18Z</dcterms:created>
  <dcterms:modified xsi:type="dcterms:W3CDTF">2021-10-11T15:14:18Z</dcterms:modified>
</cp:coreProperties>
</file>